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书名：行书唐诗三百首</w:t>
      </w:r>
    </w:p>
    <w:p>
      <w:r>
        <w:t>作者：杨孝华等书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行书唐诗三百首 评论地址：https://www.jiaokey.com/book/detail/10896818.html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