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中国画  中国花鸟画/书法篆刻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中国画  中国花鸟画/书法篆刻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本书出售、求购地址：https://www.jiaokey.com/book/detail/10896805.html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中国画  中国花鸟画/书法篆刻.html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