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作者：胡群英等编写</w:t>
      </w:r>
    </w:p>
    <w:p>
      <w:r>
        <w:t>出版社：西安：未来出版社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唐诗 评论地址：https://www.jiaokey.com/book/detail/10896783.html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