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</w:t>
      </w:r>
    </w:p>
    <w:p>
      <w:r>
        <w:t>作者：郑阳，何宏改写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小飞侠 评论地址：https://www.jiaokey.com/book/detail/10896779.html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