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书名：经前综合征</w:t>
      </w:r>
    </w:p>
    <w:p>
      <w:r>
        <w:t>作者：（美）迈克尔·默里（Michael T.Murray）著；吕晓波译</w:t>
      </w:r>
    </w:p>
    <w:p>
      <w:r>
        <w:t>出版社：沈阳：辽宁教育出版社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经前综合征 评论地址：https://www.jiaokey.com/book/detail/10896746.html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