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书名：超市标准化营运管理 C超市经营管理工作者实务手册 第5册 安全与防损管理</w:t>
      </w:r>
    </w:p>
    <w:p>
      <w:r>
        <w:t>作者：戴春华著</w:t>
      </w:r>
    </w:p>
    <w:p>
      <w:r>
        <w:t>出版社：广州:南方日报出版社,2002.11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超市标准化营运管理 C超市经营管理工作者实务手册 第5册 安全与防损管理 评论地址：https://www.jiaokey.com/book/detail/10896679.html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