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自然语言理解  一种让机器懂得人类语言的研究  第2版</w:t>
      </w:r>
    </w:p>
    <w:p>
      <w:r>
        <w:rPr>
          <w:rFonts w:ascii="宋体" w:hAnsi="宋体" w:eastAsia="宋体"/>
          <w:sz w:val="24"/>
        </w:rPr>
        <w:t>姚天顺，朱靖波等编著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自然语言理解  一种让机器懂得人类语言的研究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姚天顺，朱靖波等编著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本书出售、求购地址：https://www.jiaokey.com/book/detail/10896657.html</w:t>
      </w:r>
    </w:p>
    <w:p>
      <w:r>
        <w:t>更多相关图书推荐：https://www.jiaokey.com</w:t>
      </w:r>
    </w:p>
    <w:p>
      <w:r>
        <w:t>姚天顺，朱靖波等编著 其他作品：https://www.jiaokey.com/tag/姚天顺，朱靖波等编著.html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关键词搜索：https://www.jiaokey.com/tag/自然语言理解  一种让机器懂得人类语言的研究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