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Cluster 3.0企业解决方案</w:t>
      </w:r>
    </w:p>
    <w:p>
      <w:r>
        <w:rPr>
          <w:rFonts w:ascii="宋体" w:hAnsi="宋体" w:eastAsia="宋体"/>
          <w:sz w:val="24"/>
        </w:rPr>
        <w:t>（美）Richard Elling，（美）Tim Read著；王建华，王卫峰译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Cluster 3.0企业解决方案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Elling，（美）Tim Read著；王建华，王卫峰译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本书出售、求购地址：https://www.jiaokey.com/book/detail/10896630.html</w:t>
      </w:r>
    </w:p>
    <w:p>
      <w:r>
        <w:t>更多相关图书推荐：https://www.jiaokey.com</w:t>
      </w:r>
    </w:p>
    <w:p>
      <w:r>
        <w:t>（美）Richard Elling，（美）Tim Read著；王建华，王卫峰译 其他作品：https://www.jiaokey.com/tag/（美）Richard Elling，（美）Tim Read著；王建华，王卫峰译.html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关键词搜索：https://www.jiaokey.com/tag/Sun Cluster 3.0企业解决方案.html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