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书名：星际旅行</w:t>
      </w:r>
    </w:p>
    <w:p>
      <w:r>
        <w:t>作者:（英）大卫·迈克纳勃（David McNab），（英）詹姆斯·扬格（James Younger）著；丁蔚等译</w:t>
      </w:r>
    </w:p>
    <w:p>
      <w:r>
        <w:t>出版社:沈阳：辽宁教育出版社</w:t>
      </w:r>
    </w:p>
    <w:p>
      <w:r>
        <w:t>出版日期：2001.09</w:t>
      </w:r>
    </w:p>
    <w:p>
      <w:r>
        <w:t>总页数：242</w:t>
      </w:r>
    </w:p>
    <w:p>
      <w:r>
        <w:t>更多请访问教客网:www.jiaokey.com</w:t>
      </w:r>
    </w:p>
    <w:p>
      <w:r>
        <w:t>星际旅行评论地址：https://www.jiaokey.com/book/detail/10896610.html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