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疾病自我诊疗手册</w:t>
      </w:r>
    </w:p>
    <w:p>
      <w:r>
        <w:rPr>
          <w:rFonts w:ascii="宋体" w:hAnsi="宋体" w:eastAsia="宋体"/>
          <w:sz w:val="24"/>
        </w:rPr>
        <w:t>（日）服部光南，（日）冈岛重孝著；张春玲，赵志刚译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疾病自我诊疗手册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（日）服部光南，（日）冈岛重孝著；张春玲，赵志刚译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本书出售、求购地址：https://www.jiaokey.com/book/detail/10896574.html</w:t>
      </w:r>
    </w:p>
    <w:p>
      <w:r>
        <w:t>更多相关图书推荐：https://www.jiaokey.com</w:t>
      </w:r>
    </w:p>
    <w:p>
      <w:r>
        <w:t>（日）服部光南，（日）冈岛重孝著；张春玲，赵志刚译 其他作品：https://www.jiaokey.com/tag/（日）服部光南，（日）冈岛重孝著；张春玲，赵志刚译.html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关键词搜索：https://www.jiaokey.com/tag/疾病自我诊疗手册.html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