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书名：新全实用兽药手册  第2版</w:t>
      </w:r>
    </w:p>
    <w:p>
      <w:r>
        <w:t>作者:胡功政等主编</w:t>
      </w:r>
    </w:p>
    <w:p>
      <w:r>
        <w:t>出版社:郑州：河南科学技术出版社</w:t>
      </w:r>
    </w:p>
    <w:p>
      <w:r>
        <w:t>出版日期：2002.09</w:t>
      </w:r>
    </w:p>
    <w:p>
      <w:r>
        <w:t>总页数：505</w:t>
      </w:r>
    </w:p>
    <w:p>
      <w:r>
        <w:t>更多请访问教客网:www.jiaokey.com</w:t>
      </w:r>
    </w:p>
    <w:p>
      <w:r>
        <w:t>新全实用兽药手册  第2版评论地址：https://www.jiaokey.com/book/detail/10896549.html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