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人面狮身的女子  王尔德短篇小说全集  经典名著·图文版  百年新版</w:t>
      </w:r>
    </w:p>
    <w:p>
      <w:r>
        <w:rPr>
          <w:rFonts w:ascii="宋体" w:hAnsi="宋体" w:eastAsia="宋体"/>
          <w:sz w:val="24"/>
        </w:rPr>
        <w:t>（爱尔兰）王尔德（Oscar Wilde）著；（意）克里斯蒂纳图 赖兹芸译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人面狮身的女子  王尔德短篇小说全集  经典名著·图文版  百年新版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（爱尔兰）王尔德（Oscar Wilde）著；（意）克里斯蒂纳图 赖兹芸译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英国 年代: 近代)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本书出售、求购地址：https://www.jiaokey.com/book/detail/10896543.html</w:t>
      </w:r>
    </w:p>
    <w:p>
      <w:r>
        <w:t>更多相关图书推荐：https://www.jiaokey.com</w:t>
      </w:r>
    </w:p>
    <w:p>
      <w:r>
        <w:t>（爱尔兰）王尔德（Oscar Wilde）著；（意）克里斯蒂纳图 赖兹芸译 其他作品：https://www.jiaokey.com/tag/（爱尔兰）王尔德（Oscar Wilde）著；（意）克里斯蒂纳图 赖兹芸译.html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关键词搜索：https://www.jiaokey.com/tag/短篇小说(地点: 英国 年代: 近代)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