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第1-10套  答案·作文范文·听力理解文字材料·题解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第1-10套  答案·作文范文·听力理解文字材料·题解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本书出售、求购地址：https://www.jiaokey.com/book/detail/10896486.html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第1-10套  答案·作文范文·听力理解文字材料·题解.html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