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酒店业经营全书  第3版</w:t>
      </w:r>
    </w:p>
    <w:p>
      <w:r>
        <w:rPr>
          <w:rFonts w:ascii="宋体" w:hAnsi="宋体" w:eastAsia="宋体"/>
          <w:sz w:val="24"/>
        </w:rPr>
        <w:t>（美）保尔·R.迪特默（Paul R. Dittmer）著；吴卫，王小兰译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酒店业经营全书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（美）保尔·R.迪特默（Paul R. Dittmer）著；吴卫，王小兰译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本书出售、求购地址：https://www.jiaokey.com/book/detail/10896465.html</w:t>
      </w:r>
    </w:p>
    <w:p>
      <w:r>
        <w:t>更多相关图书推荐：https://www.jiaokey.com</w:t>
      </w:r>
    </w:p>
    <w:p>
      <w:r>
        <w:t>（美）保尔·R.迪特默（Paul R. Dittmer）著；吴卫，王小兰译 其他作品：https://www.jiaokey.com/tag/（美）保尔·R.迪特默（Paul R. Dittmer）著；吴卫，王小兰译.html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关键词搜索：https://www.jiaokey.com/tag/酒店业经营全书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