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书名：酒店业人力资源管理</w:t>
      </w:r>
    </w:p>
    <w:p>
      <w:r>
        <w:t>作者：（美）富兰克·M.&lt;font color=Red&gt;戈&lt;/font&gt;（Frank M.Go）等著；孙红英等译</w:t>
      </w:r>
    </w:p>
    <w:p>
      <w:r>
        <w:t>出版社：大连:大连理工大学出版社,2002.09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酒店业人力资源管理 评论地址：https://www.jiaokey.com/book/detail/10896464.html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