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书名：通路霸业  知识型企业的最佳学习范本</w:t>
      </w:r>
    </w:p>
    <w:p>
      <w:r>
        <w:t>作者：杜书伍等述；郭晋彰著</w:t>
      </w:r>
    </w:p>
    <w:p>
      <w:r>
        <w:t>出版社：哈尔滨：哈尔滨出版社</w:t>
      </w:r>
    </w:p>
    <w:p>
      <w:r>
        <w:t>出版日期：2002.09</w:t>
      </w:r>
    </w:p>
    <w:p>
      <w:r>
        <w:t>总页数：311</w:t>
      </w:r>
    </w:p>
    <w:p>
      <w:r>
        <w:t>更多请访问教客网: www.jiaokey.com</w:t>
      </w:r>
    </w:p>
    <w:p>
      <w:r>
        <w:t>通路霸业  知识型企业的最佳学习范本 评论地址：https://www.jiaokey.com/book/detail/10896447.html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