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老威的X计划 大型电视综艺喜剧</w:t>
      </w:r>
    </w:p>
    <w:p>
      <w:r>
        <w:rPr>
          <w:rFonts w:ascii="宋体" w:hAnsi="宋体" w:eastAsia="宋体"/>
          <w:sz w:val="24"/>
        </w:rPr>
        <w:t>束焕原作；向楠改编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老威的X计划 大型电视综艺喜剧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束焕原作；向楠改编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本书出售、求购地址：https://www.jiaokey.com/book/detail/10896421.html</w:t>
      </w:r>
    </w:p>
    <w:p>
      <w:r>
        <w:t>更多相关图书推荐：https://www.jiaokey.com</w:t>
      </w:r>
    </w:p>
    <w:p>
      <w:r>
        <w:t>束焕原作；向楠改编 其他作品：https://www.jiaokey.com/tag/束焕原作；向楠改编.html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关键词搜索：https://www.jiaokey.com/tag/老威的X计划 大型电视综艺喜剧.html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