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书名：活用电脑认知  1  基本单元  作业薄</w:t>
      </w:r>
    </w:p>
    <w:p>
      <w:r>
        <w:t>作者：王光亮，钟世泽等编著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总页数：36</w:t>
      </w:r>
    </w:p>
    <w:p>
      <w:r>
        <w:t>更多请访问教客网: www.jiaokey.com</w:t>
      </w:r>
    </w:p>
    <w:p>
      <w:r>
        <w:t>活用电脑认知  1  基本单元  作业薄 评论地址：https://www.jiaokey.com/book/detail/10896406.html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