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书名：科特勒谈营销  如何创造、赢取并主宰市场</w:t>
      </w:r>
    </w:p>
    <w:p>
      <w:r>
        <w:t>作者:（美）菲利普·科特勒（Philip Kotler）著；高登第译</w:t>
      </w:r>
    </w:p>
    <w:p>
      <w:r>
        <w:t>出版社:杭州：浙江人民出版社</w:t>
      </w:r>
    </w:p>
    <w:p>
      <w:r>
        <w:t>出版日期：2002.10</w:t>
      </w:r>
    </w:p>
    <w:p>
      <w:r>
        <w:t>总页数：314</w:t>
      </w:r>
    </w:p>
    <w:p>
      <w:r>
        <w:t>更多请访问教客网:www.jiaokey.com</w:t>
      </w:r>
    </w:p>
    <w:p>
      <w:r>
        <w:t>科特勒谈营销  如何创造、赢取并主宰市场评论地址：https://www.jiaokey.com/book/detail/10896402.html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