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汽车使用性能与检测技术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汽车使用性能与检测技术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本书出售、求购地址：https://www.jiaokey.com/book/detail/10896373.html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关键词搜索：https://www.jiaokey.com/tag/汽车使用性能与检测技术.html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