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书名：Delphi高手突破</w:t>
      </w:r>
    </w:p>
    <w:p>
      <w:r>
        <w:t>作者：申旻著</w:t>
      </w:r>
    </w:p>
    <w:p>
      <w:r>
        <w:t>出版社：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Delphi高手突破 评论地址：https://www.jiaokey.com/book/detail/10896366.html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