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实用生活偏方  新时代的家事秘笈  简单又快乐的理家小绝招</w:t>
      </w:r>
    </w:p>
    <w:p>
      <w:r>
        <w:rPr>
          <w:rFonts w:ascii="宋体" w:hAnsi="宋体" w:eastAsia="宋体"/>
          <w:sz w:val="24"/>
        </w:rPr>
        <w:t>蓝萍编著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实用生活偏方  新时代的家事秘笈  简单又快乐的理家小绝招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本书出售、求购地址：https://www.jiaokey.com/book/detail/10896347.html</w:t>
      </w:r>
    </w:p>
    <w:p>
      <w:r>
        <w:t>更多相关图书推荐：https://www.jiaokey.com</w:t>
      </w:r>
    </w:p>
    <w:p>
      <w:r>
        <w:t>蓝萍编著 其他作品：https://www.jiaokey.com/tag/蓝萍编著.html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关键词搜索：https://www.jiaokey.com/tag/实用生活偏方  新时代的家事秘笈  简单又快乐的理家小绝招.html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