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盆景栽培完全指南</w:t>
      </w:r>
    </w:p>
    <w:p>
      <w:r>
        <w:rPr>
          <w:rFonts w:ascii="宋体" w:hAnsi="宋体" w:eastAsia="宋体"/>
          <w:sz w:val="24"/>
        </w:rPr>
        <w:t>（英）Harry Tomlinson著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盆景栽培完全指南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（英）Harry Tomlinson著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本书出售、求购地址：https://www.jiaokey.com/book/detail/10896344.html</w:t>
      </w:r>
    </w:p>
    <w:p>
      <w:r>
        <w:t>更多相关图书推荐：https://www.jiaokey.com</w:t>
      </w:r>
    </w:p>
    <w:p>
      <w:r>
        <w:t>（英）Harry Tomlinson著 其他作品：https://www.jiaokey.com/tag/（英）Harry Tomlinson著.html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关键词搜索：https://www.jiaokey.com/tag/盆景栽培完全指南.html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