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大学英语六级考试题型透析与应试技巧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大学英语六级考试题型透析与应试技巧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本书出售、求购地址：https://www.jiaokey.com/book/detail/10896257.html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关键词搜索：https://www.jiaokey.com/tag/大学英语六级考试全真试卷  大学英语六级考试题型透析与应试技巧.html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