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大学英语四级考试模拟试卷  03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大学英语四级考试模拟试卷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本书出售、求购地址：https://www.jiaokey.com/book/detail/10896249.html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关键词搜索：https://www.jiaokey.com/tag/大学英语四级考试模拟试卷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