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大学英语四级考试模拟试卷  02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大学英语四级考试模拟试卷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本书出售、求购地址：https://www.jiaokey.com/book/detail/10896248.html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关键词搜索：https://www.jiaokey.com/tag/大学英语四级考试模拟试卷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