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英语专业八级考试全真模拟试卷  02</w:t>
      </w:r>
    </w:p>
    <w:p>
      <w:r>
        <w:rPr>
          <w:rFonts w:ascii="宋体" w:hAnsi="宋体" w:eastAsia="宋体"/>
          <w:sz w:val="24"/>
        </w:rPr>
        <w:t>侯成源，刘世铸等主编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英语专业八级考试全真模拟试卷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侯成源，刘世铸等主编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本书出售、求购地址：https://www.jiaokey.com/book/detail/10896236.html</w:t>
      </w:r>
    </w:p>
    <w:p>
      <w:r>
        <w:t>更多相关图书推荐：https://www.jiaokey.com</w:t>
      </w:r>
    </w:p>
    <w:p>
      <w:r>
        <w:t>侯成源，刘世铸等主编 其他作品：https://www.jiaokey.com/tag/侯成源，刘世铸等主编.html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关键词搜索：https://www.jiaokey.com/tag/英语专业八级考试全真模拟试卷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