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工作、生活、学习在美国  顺利进入美国法律指南</w:t>
      </w:r>
    </w:p>
    <w:p>
      <w:r>
        <w:rPr>
          <w:rFonts w:ascii="宋体" w:hAnsi="宋体" w:eastAsia="宋体"/>
          <w:sz w:val="24"/>
        </w:rPr>
        <w:t>（美）慕嘉模（Steven S. Mukamal）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工作、生活、学习在美国  顺利进入美国法律指南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（美）慕嘉模（Steven S. Mukamal）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本书出售、求购地址：https://www.jiaokey.com/book/detail/10896216.html</w:t>
      </w:r>
    </w:p>
    <w:p>
      <w:r>
        <w:t>更多相关图书推荐：https://www.jiaokey.com</w:t>
      </w:r>
    </w:p>
    <w:p>
      <w:r>
        <w:t>（美）慕嘉模（Steven S. Mukamal） 其他作品：https://www.jiaokey.com/tag/（美）慕嘉模（Steven S. Mukamal）.html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关键词搜索：https://www.jiaokey.com/tag/工作、生活、学习在美国  顺利进入美国法律指南.html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