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市场的贪欲  国家在世界经济竞争中的无奈</w:t>
      </w:r>
    </w:p>
    <w:p>
      <w:r>
        <w:rPr>
          <w:rFonts w:ascii="宋体" w:hAnsi="宋体" w:eastAsia="宋体"/>
          <w:sz w:val="24"/>
        </w:rPr>
        <w:t>（德）克劳斯·科赫（Claus Koch）著；张洪明，王彤译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市场的贪欲  国家在世界经济竞争中的无奈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（德）克劳斯·科赫（Claus Koch）著；张洪明，王彤译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本书出售、求购地址：https://www.jiaokey.com/book/detail/10896198.html</w:t>
      </w:r>
    </w:p>
    <w:p>
      <w:r>
        <w:t>更多相关图书推荐：https://www.jiaokey.com</w:t>
      </w:r>
    </w:p>
    <w:p>
      <w:r>
        <w:t>（德）克劳斯·科赫（Claus Koch）著；张洪明，王彤译 其他作品：https://www.jiaokey.com/tag/（德）克劳斯·科赫（Claus Koch）著；张洪明，王彤译.html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关键词搜索：https://www.jiaokey.com/tag/市场的贪欲  国家在世界经济竞争中的无奈.html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