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  北大资本高级论坛  经济领域的新思路、新观念、新策略</w:t>
      </w:r>
    </w:p>
    <w:p>
      <w:r>
        <w:rPr>
          <w:rFonts w:ascii="宋体" w:hAnsi="宋体" w:eastAsia="宋体"/>
          <w:sz w:val="24"/>
        </w:rPr>
        <w:t>曹凤岐，陈学荣主编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  北大资本高级论坛  经济领域的新思路、新观念、新策略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曹凤岐，陈学荣主编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本书出售、求购地址：https://www.jiaokey.com/book/detail/10896179.html</w:t>
      </w:r>
    </w:p>
    <w:p>
      <w:r>
        <w:t>更多相关图书推荐：https://www.jiaokey.com</w:t>
      </w:r>
    </w:p>
    <w:p>
      <w:r>
        <w:t>曹凤岐，陈学荣主编 其他作品：https://www.jiaokey.com/tag/曹凤岐，陈学荣主编.html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关键词搜索：https://www.jiaokey.com/tag/趋势  北大资本高级论坛  经济领域的新思路、新观念、新策略.html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