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书名：60秒改变别人</w:t>
      </w:r>
    </w:p>
    <w:p>
      <w:r>
        <w:t>作者：（英） 菲利浦·卡恩-佩尼（Phillip Khan-Panni）著；吕艳译</w:t>
      </w:r>
    </w:p>
    <w:p>
      <w:r>
        <w:t>出版社：北京：金城出版社</w:t>
      </w:r>
    </w:p>
    <w:p>
      <w:r>
        <w:t>出版日期：2002.10</w:t>
      </w:r>
    </w:p>
    <w:p>
      <w:r>
        <w:t>总页数：189</w:t>
      </w:r>
    </w:p>
    <w:p>
      <w:r>
        <w:t>更多请访问教客网: www.jiaokey.com</w:t>
      </w:r>
    </w:p>
    <w:p>
      <w:r>
        <w:t>60秒改变别人 评论地址：https://www.jiaokey.com/book/detail/10896170.html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