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如何提高你的业绩</w:t>
      </w:r>
    </w:p>
    <w:p>
      <w:r>
        <w:rPr>
          <w:rFonts w:ascii="宋体" w:hAnsi="宋体" w:eastAsia="宋体"/>
          <w:sz w:val="24"/>
        </w:rPr>
        <w:t>（英）莱斯雷·茉莉丝（Lesley Morrissey）著；吕艳译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如何提高你的业绩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（英）莱斯雷·茉莉丝（Lesley Morrissey）著；吕艳译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本书出售、求购地址：https://www.jiaokey.com/book/detail/10896165.html</w:t>
      </w:r>
    </w:p>
    <w:p>
      <w:r>
        <w:t>更多相关图书推荐：https://www.jiaokey.com</w:t>
      </w:r>
    </w:p>
    <w:p>
      <w:r>
        <w:t>（英）莱斯雷·茉莉丝（Lesley Morrissey）著；吕艳译 其他作品：https://www.jiaokey.com/tag/（英）莱斯雷·茉莉丝（Lesley Morrissey）著；吕艳译.html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关键词搜索：https://www.jiaokey.com/tag/如何提高你的业绩.html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