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书名：打造成功的九级台阶  他们为什么能成功</w:t>
      </w:r>
    </w:p>
    <w:p>
      <w:r>
        <w:t>作者：（美）罗宾·莱特著；罗佳编译</w:t>
      </w:r>
    </w:p>
    <w:p>
      <w:r>
        <w:t>出版社：北京：海潮出版社</w:t>
      </w:r>
    </w:p>
    <w:p>
      <w:r>
        <w:t>出版日期：2002.10</w:t>
      </w:r>
    </w:p>
    <w:p>
      <w:r>
        <w:t>总页数：408</w:t>
      </w:r>
    </w:p>
    <w:p>
      <w:r>
        <w:t>更多请访问教客网: www.jiaokey.com</w:t>
      </w:r>
    </w:p>
    <w:p>
      <w:r>
        <w:t>打造成功的九级台阶  他们为什么能成功 评论地址：https://www.jiaokey.com/book/detail/10896147.html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