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聪明狗布莱克智斗巨星公司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聪明狗布莱克智斗巨星公司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本书出售、求购地址：https://www.jiaokey.com/book/detail/10896095.html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关键词搜索：https://www.jiaokey.com/tag/聪明狗布莱克智斗巨星公司.html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