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书名：幼儿数学快乐入门·提高版</w:t>
      </w:r>
    </w:p>
    <w:p>
      <w:r>
        <w:t>作者：张俊丽等著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总页数：92</w:t>
      </w:r>
    </w:p>
    <w:p>
      <w:r>
        <w:t>更多请访问教客网: www.jiaokey.com</w:t>
      </w:r>
    </w:p>
    <w:p>
      <w:r>
        <w:t>幼儿数学快乐入门·提高版 评论地址：https://www.jiaokey.com/book/detail/10896062.html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