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书名：糊涂精灵蛋</w:t>
      </w:r>
    </w:p>
    <w:p>
      <w:r>
        <w:t>作者：李强等绘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糊涂精灵蛋 评论地址：https://www.jiaokey.com/book/detail/10896043.html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