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恐怖的绿色袭击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恐怖的绿色袭击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本书出售、求购地址：https://www.jiaokey.com/book/detail/10896041.html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关键词搜索：https://www.jiaokey.com/tag/恐怖的绿色袭击.html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