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世界经济入门  改变你观察世界的81个经济学概念</w:t>
      </w:r>
    </w:p>
    <w:p>
      <w:r>
        <w:rPr>
          <w:rFonts w:ascii="宋体" w:hAnsi="宋体" w:eastAsia="宋体"/>
          <w:sz w:val="24"/>
        </w:rPr>
        <w:t>（美）兰迪·查尔斯·埃平（Randy Charles Epping）著；胡汉辉译（国际科学基金会）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世界经济入门  改变你观察世界的81个经济学概念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（美）兰迪·查尔斯·埃平（Randy Charles Epping）著；胡汉辉译（国际科学基金会）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本书出售、求购地址：https://www.jiaokey.com/book/detail/10896033.html</w:t>
      </w:r>
    </w:p>
    <w:p>
      <w:r>
        <w:t>更多相关图书推荐：https://www.jiaokey.com</w:t>
      </w:r>
    </w:p>
    <w:p>
      <w:r>
        <w:t>（美）兰迪·查尔斯·埃平（Randy Charles Epping）著；胡汉辉译（国际科学基金会） 其他作品：https://www.jiaokey.com/tag/（美）兰迪·查尔斯·埃平（Randy Charles Epping）著；胡汉辉译（国际科学基金会）.html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关键词搜索：https://www.jiaokey.com/tag/世界经济入门  改变你观察世界的81个经济学概念.html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