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2002  中英文本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本书出售、求购地址：https://www.jiaokey.com/book/detail/10895939.html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