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WAP编程应用开发指南</w:t>
      </w:r>
    </w:p>
    <w:p>
      <w:r>
        <w:rPr>
          <w:rFonts w:ascii="宋体" w:hAnsi="宋体" w:eastAsia="宋体"/>
          <w:sz w:val="24"/>
        </w:rPr>
        <w:t>Steve Mann著；常卫国，徐静译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WAP编程应用开发指南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Mann著；常卫国，徐静译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本书出售、求购地址：https://www.jiaokey.com/book/detail/10895920.html</w:t>
      </w:r>
    </w:p>
    <w:p>
      <w:r>
        <w:t>更多相关图书推荐：https://www.jiaokey.com</w:t>
      </w:r>
    </w:p>
    <w:p>
      <w:r>
        <w:t>Steve Mann著；常卫国，徐静译 其他作品：https://www.jiaokey.com/tag/Steve Mann著；常卫国，徐静译.html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关键词搜索：https://www.jiaokey.com/tag/WAP编程应用开发指南.html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