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农村改革风云实录  亲历  亲见  亲闻</w:t>
      </w:r>
    </w:p>
    <w:p>
      <w:r>
        <w:rPr>
          <w:rFonts w:ascii="宋体" w:hAnsi="宋体" w:eastAsia="宋体"/>
          <w:sz w:val="24"/>
        </w:rPr>
        <w:t>全国政协暨安徽，四川，浙江，内蒙古，江苏，山东，湖南，广西，贵州，成都政协文史资料委员会编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农村改革风云实录  亲历  亲见  亲闻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全国政协暨安徽，四川，浙江，内蒙古，江苏，山东，湖南，广西，贵州，成都政协文史资料委员会编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本书出售、求购地址：https://www.jiaokey.com/book/detail/10895916.html</w:t>
      </w:r>
    </w:p>
    <w:p>
      <w:r>
        <w:t>更多相关图书推荐：https://www.jiaokey.com</w:t>
      </w:r>
    </w:p>
    <w:p>
      <w:r>
        <w:t>全国政协暨安徽，四川，浙江，内蒙古，江苏，山东，湖南，广西，贵州，成都政协文史资料委员会编 其他作品：https://www.jiaokey.com/tag/全国政协暨安徽，四川，浙江，内蒙古，江苏，山东，湖南，广西，贵州，成都政协文史资料委员会编.html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关键词搜索：https://www.jiaokey.com/tag/农村改革风云实录  亲历  亲见  亲闻.html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