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政治军事卷  下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政治军事卷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本书出售、求购地址：https://www.jiaokey.com/book/detail/10895830.html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关键词搜索：https://www.jiaokey.com/tag/政治军事卷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