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书名：跨越边界  文化工作者与教育政治学</w:t>
      </w:r>
    </w:p>
    <w:p>
      <w:r>
        <w:t>作者：（美）亨利·A.吉罗克斯（Henry A.Giroux）著；刘惠珍等译</w:t>
      </w:r>
    </w:p>
    <w:p>
      <w:r>
        <w:t>出版社：</w:t>
      </w:r>
    </w:p>
    <w:p>
      <w:r>
        <w:t>出版日期：2002.09</w:t>
      </w:r>
    </w:p>
    <w:p>
      <w:r>
        <w:t>总页数：337</w:t>
      </w:r>
    </w:p>
    <w:p>
      <w:r>
        <w:t>更多请访问教客网: www.jiaokey.com</w:t>
      </w:r>
    </w:p>
    <w:p>
      <w:r>
        <w:t>跨越边界  文化工作者与教育政治学 评论地址：https://www.jiaokey.com/book/detail/10895807.html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