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书名：梦幻之旅  稻城亚丁</w:t>
      </w:r>
    </w:p>
    <w:p>
      <w:r>
        <w:t>作者：伊瑜撰文；施用和摄影</w:t>
      </w:r>
    </w:p>
    <w:p>
      <w:r>
        <w:t>出版社：广州：广东省地图出版社</w:t>
      </w:r>
    </w:p>
    <w:p>
      <w:r>
        <w:t>出版日期：2002.04</w:t>
      </w:r>
    </w:p>
    <w:p>
      <w:r>
        <w:t>总页数：64</w:t>
      </w:r>
    </w:p>
    <w:p>
      <w:r>
        <w:t>更多请访问教客网: www.jiaokey.com</w:t>
      </w:r>
    </w:p>
    <w:p>
      <w:r>
        <w:t>梦幻之旅  稻城亚丁 评论地址：https://www.jiaokey.com/book/detail/10895803.html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