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物语心说  精华珍藏版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物语心说  精华珍藏版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本书出售、求购地址：https://www.jiaokey.com/book/detail/10895787.html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关键词搜索：https://www.jiaokey.com/tag/物语心说  精华珍藏版.html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