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  传统道德故事一百则  百集大型电视系列动画片图文本</w:t>
      </w:r>
    </w:p>
    <w:p>
      <w:r>
        <w:rPr>
          <w:rFonts w:ascii="宋体" w:hAnsi="宋体" w:eastAsia="宋体"/>
          <w:sz w:val="24"/>
        </w:rPr>
        <w:t>许德明主编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  传统道德故事一百则  百集大型电视系列动画片图文本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本书出售、求购地址：https://www.jiaokey.com/book/detail/10895768.html</w:t>
      </w:r>
    </w:p>
    <w:p>
      <w:r>
        <w:t>更多相关图书推荐：https://www.jiaokey.com</w:t>
      </w:r>
    </w:p>
    <w:p>
      <w:r>
        <w:t>许德明主编 其他作品：https://www.jiaokey.com/tag/许德明主编.html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关键词搜索：https://www.jiaokey.com/tag/中华美德  传统道德故事一百则  百集大型电视系列动画片图文本.html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