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  第2版</w:t>
      </w:r>
    </w:p>
    <w:p>
      <w:r>
        <w:t>作者：邵冲编著</w:t>
      </w:r>
    </w:p>
    <w:p>
      <w:r>
        <w:t>出版社：广州：中山大学出版社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管理学概论  第2版 评论地址：https://www.jiaokey.com/book/detail/10895734.html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