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第120辑  无锡文史资料  第41辑  漫话无锡</w:t>
      </w:r>
    </w:p>
    <w:p>
      <w:r>
        <w:t>作者：顾一群，肖鹏</w:t>
      </w:r>
    </w:p>
    <w:p>
      <w:r>
        <w:t>出版社：江苏文史资料编辑部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江苏文史资料  第120辑  无锡文史资料  第41辑  漫话无锡 评论地址：https://www.jiaokey.com/book/detail/10895710.html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