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书名：溪口胜景</w:t>
      </w:r>
    </w:p>
    <w:p>
      <w:r>
        <w:t>作者：王舜祁，胡元福撰文；奉化市政协文史委员会，奉化市风景旅游管理局编</w:t>
      </w:r>
    </w:p>
    <w:p>
      <w:r>
        <w:t>出版社：</w:t>
      </w:r>
    </w:p>
    <w:p>
      <w:r>
        <w:t>出版日期：2000.12</w:t>
      </w:r>
    </w:p>
    <w:p>
      <w:r>
        <w:t>总页数：201</w:t>
      </w:r>
    </w:p>
    <w:p>
      <w:r>
        <w:t>更多请访问教客网: www.jiaokey.com</w:t>
      </w:r>
    </w:p>
    <w:p>
      <w:r>
        <w:t>溪口胜景 评论地址：https://www.jiaokey.com/book/detail/10895681.html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