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书名：象山文史资料综合辑  往事琐录</w:t>
      </w:r>
    </w:p>
    <w:p>
      <w:r>
        <w:t>作者：象山县政协文史资料委员会编</w:t>
      </w:r>
    </w:p>
    <w:p>
      <w:r>
        <w:t>出版社：2001.12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象山文史资料综合辑  往事琐录 评论地址：https://www.jiaokey.com/book/detail/10895671.html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